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larger 789,78 or 787,98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 in descending order 7; 7,25; 8; 7,5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34,9769 to the nearest thousandth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bigger 78,456 or 78,45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1,4 + 2,3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 3,3; 3,1/3; 3,33 ascending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3,67 x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25,89 + 64,2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0,125 in fractions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bigger 6,87 or 6,86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1,25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90,78 - 36,7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 879,5342 to the nearest thousandth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25,25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78,45 - 21,32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1/2 in decimals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 999,999 to the nearest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7 - 3,5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275,87 + 26,5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6,784 rounded off to the nearest hundred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2021-10-11T05:16:49Z</dcterms:created>
  <dcterms:modified xsi:type="dcterms:W3CDTF">2021-10-11T05:16:49Z</dcterms:modified>
</cp:coreProperties>
</file>