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80,55 - 52,28=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45,6 + 54,8=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5,4 - 2,9=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6,75 x 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5,27 x 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150,9 + 117,3=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5,037 - 2,475=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62,7 + 32,8=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702,8 - 245,6=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128,2 + 340=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60,69 + 7,45=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28,2 + 93,5=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80,55 - 52,28=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12/100=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702,8 - 245,6=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702,8 - 245,6=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24 - 3,8=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6,928 - 2,365=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62,7 + 32,8=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7,74 x 3=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2021-10-11T05:17:03Z</dcterms:created>
  <dcterms:modified xsi:type="dcterms:W3CDTF">2021-10-11T05:17:03Z</dcterms:modified>
</cp:coreProperties>
</file>