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.1 is the same as one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1.6 plus 2.4 equals?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 decimal is the hundredths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1.3 plus 1.7 equals?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3.4 plus 1.6 equals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.75 is the same as three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4.5 times 2 equals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.5 plus .5 equals?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8.9 plus 2.1 equals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.5 is the same as one 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Decimals</dc:title>
  <dcterms:created xsi:type="dcterms:W3CDTF">2021-10-11T05:17:05Z</dcterms:created>
  <dcterms:modified xsi:type="dcterms:W3CDTF">2021-10-11T05:17:05Z</dcterms:modified>
</cp:coreProperties>
</file>