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p>
      <w:pPr>
        <w:pStyle w:val="Questions"/>
      </w:pPr>
      <w:r>
        <w:t xml:space="preserve">1. DCMEILA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CFITAONR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AECPL EAVUL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TETNH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UDIONNGR 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URRTAEOMN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DGCNIAENS RROED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OGNNRUDI NWOD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MNOADORTIEN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AARITLNO MNRUBE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UERSFGI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HHTEDRUND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IGENDNDSCE OREDR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ATNTSOHHUD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IITGSD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2021-10-11T05:17:07Z</dcterms:created>
  <dcterms:modified xsi:type="dcterms:W3CDTF">2021-10-11T05:17:07Z</dcterms:modified>
</cp:coreProperties>
</file>