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Decimals Operation-X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3.8 + 2.1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4.4 /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0.8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2.78 - 2.32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4.5 /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0.3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0.8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0.50 /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1.5 + 4.9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0.2 + 0.8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6.1 - 5.2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3.2 - 2.4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Decimals Operation-X</dc:title>
  <dcterms:created xsi:type="dcterms:W3CDTF">2021-10-11T05:16:24Z</dcterms:created>
  <dcterms:modified xsi:type="dcterms:W3CDTF">2021-10-11T05:16:24Z</dcterms:modified>
</cp:coreProperties>
</file>