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Decimals and Fractions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0.175 x 100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0.17 x 3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5/6 ÷ 1/3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69 ÷ 100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÷ 15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19.6 ÷ 100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1/2 x 4/7 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3/4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÷ 8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36 ÷ 47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first 5 digits of pi?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36.53 - 7.16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2/3 x 5/6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0.666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0.875 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Decimals and Fractions </dc:title>
  <dcterms:created xsi:type="dcterms:W3CDTF">2021-10-11T05:15:34Z</dcterms:created>
  <dcterms:modified xsi:type="dcterms:W3CDTF">2021-10-11T05:15:34Z</dcterms:modified>
</cp:coreProperties>
</file>