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 and Fractions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and Fractions Word Puzzle</dc:title>
  <dcterms:created xsi:type="dcterms:W3CDTF">2022-08-22T21:43:16Z</dcterms:created>
  <dcterms:modified xsi:type="dcterms:W3CDTF">2022-08-22T21:43:16Z</dcterms:modified>
</cp:coreProperties>
</file>