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 and 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70% + 10%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.20 - 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.50 + .70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60% - 20 %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.75 + 0.5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.25 - 0.05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10% + 18%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40% + 50%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0.5 - 0.19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70% - 20%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.100 + .600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.20 +.10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and percents</dc:title>
  <dcterms:created xsi:type="dcterms:W3CDTF">2021-10-11T05:15:32Z</dcterms:created>
  <dcterms:modified xsi:type="dcterms:W3CDTF">2021-10-11T05:15:32Z</dcterms:modified>
</cp:coreProperties>
</file>