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cross word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14,68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0,62x4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737,303 - 43,866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258,7 + 369,2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1826,42- 652,11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157,82-85,13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12,6-5,7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6,38, 6,39____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11,11, 11,22, 11,33,______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593,04. 593,4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3466,34 + 3466,34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have 24,5 students in my class 3,7 of the leave the class. How many students do I have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6,10, 12, 20 18,30,_______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716,2 x 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5,26+4,38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1278,243 + 3598,148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57432,014  57432,015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0,000469 x 1000000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37,38  37,40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38,7 cookies I need 3 times the amount of cookies. How many cookies do I have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0,14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282,2 + 193,3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2,2, 4,4, 6,6,_____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1,134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1,2, 2,4, 4,8, 9,6, 19,2,______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Round off 3895 to the nearest whole number </w:t>
            </w:r>
          </w:p>
        </w:tc>
      </w:tr>
    </w:tbl>
    <w:p>
      <w:pPr>
        <w:pStyle w:val="WordBankMedium"/>
      </w:pPr>
      <w:r>
        <w:t xml:space="preserve">   9,64    </w:t>
      </w:r>
      <w:r>
        <w:t xml:space="preserve">   6,9    </w:t>
      </w:r>
      <w:r>
        <w:t xml:space="preserve">    37,40    </w:t>
      </w:r>
      <w:r>
        <w:t xml:space="preserve">   72,69    </w:t>
      </w:r>
      <w:r>
        <w:t xml:space="preserve">   1,48    </w:t>
      </w:r>
      <w:r>
        <w:t xml:space="preserve">   475,5    </w:t>
      </w:r>
      <w:r>
        <w:t xml:space="preserve">   11,44    </w:t>
      </w:r>
      <w:r>
        <w:t xml:space="preserve">   4876,391    </w:t>
      </w:r>
      <w:r>
        <w:t xml:space="preserve">   2,268    </w:t>
      </w:r>
      <w:r>
        <w:t xml:space="preserve">   6,40    </w:t>
      </w:r>
      <w:r>
        <w:t xml:space="preserve">   46,9    </w:t>
      </w:r>
      <w:r>
        <w:t xml:space="preserve">   57432,015    </w:t>
      </w:r>
      <w:r>
        <w:t xml:space="preserve">   1174,31    </w:t>
      </w:r>
      <w:r>
        <w:t xml:space="preserve">   627,9    </w:t>
      </w:r>
      <w:r>
        <w:t xml:space="preserve">   8,8    </w:t>
      </w:r>
      <w:r>
        <w:t xml:space="preserve">   0,48    </w:t>
      </w:r>
      <w:r>
        <w:t xml:space="preserve">   24,40    </w:t>
      </w:r>
      <w:r>
        <w:t xml:space="preserve">   693,437    </w:t>
      </w:r>
      <w:r>
        <w:t xml:space="preserve">   6932,68    </w:t>
      </w:r>
      <w:r>
        <w:t xml:space="preserve">   593,4    </w:t>
      </w:r>
      <w:r>
        <w:t xml:space="preserve">   352,32    </w:t>
      </w:r>
      <w:r>
        <w:t xml:space="preserve">   4    </w:t>
      </w:r>
      <w:r>
        <w:t xml:space="preserve">   15398,3    </w:t>
      </w:r>
      <w:r>
        <w:t xml:space="preserve">   38,4    </w:t>
      </w:r>
      <w:r>
        <w:t xml:space="preserve">   116,1    </w:t>
      </w:r>
      <w:r>
        <w:t xml:space="preserve">   20,8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cross word problem</dc:title>
  <dcterms:created xsi:type="dcterms:W3CDTF">2021-10-11T05:16:36Z</dcterms:created>
  <dcterms:modified xsi:type="dcterms:W3CDTF">2021-10-11T05:16:36Z</dcterms:modified>
</cp:coreProperties>
</file>