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Decimals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895,632 - 464,276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1,47 round off to the nearest whole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1,134 x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692,5 x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800,54 + 90,52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1,5 x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8,28 round off to the nearest tenth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3/4 into a decimal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47,3 x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5,6967 round off to the nearest thousandth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564,90 + 612,75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2,63 round off to the nearest tenth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1/3 into a decimal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40,333 - 13,86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75,715 + 30,5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737,303 - 14,72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1/4  into a decimal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279,43 - 14,72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3,892 + 5,173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3/100 into a decimal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Decimals crossword </dc:title>
  <dcterms:created xsi:type="dcterms:W3CDTF">2021-10-11T05:16:53Z</dcterms:created>
  <dcterms:modified xsi:type="dcterms:W3CDTF">2021-10-11T05:16:53Z</dcterms:modified>
</cp:coreProperties>
</file>