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Associative    </w:t>
      </w:r>
      <w:r>
        <w:t xml:space="preserve">   Length    </w:t>
      </w:r>
      <w:r>
        <w:t xml:space="preserve">   Mass    </w:t>
      </w:r>
      <w:r>
        <w:t xml:space="preserve">   Multiplication    </w:t>
      </w:r>
      <w:r>
        <w:t xml:space="preserve">   Divisor    </w:t>
      </w:r>
      <w:r>
        <w:t xml:space="preserve">   Dividing    </w:t>
      </w:r>
      <w:r>
        <w:t xml:space="preserve">   Estimation    </w:t>
      </w:r>
      <w:r>
        <w:t xml:space="preserve">   Subtraction    </w:t>
      </w:r>
      <w:r>
        <w:t xml:space="preserve">   Properties    </w:t>
      </w:r>
      <w:r>
        <w:t xml:space="preserve">   Addition    </w:t>
      </w:r>
      <w:r>
        <w:t xml:space="preserve">   Decimals    </w:t>
      </w:r>
      <w:r>
        <w:t xml:space="preserve">   Zero    </w:t>
      </w:r>
      <w:r>
        <w:t xml:space="preserve">   symbol    </w:t>
      </w:r>
      <w:r>
        <w:t xml:space="preserve">   unit    </w:t>
      </w:r>
      <w:r>
        <w:t xml:space="preserve">   value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Decimals</dc:title>
  <dcterms:created xsi:type="dcterms:W3CDTF">2021-10-11T05:16:02Z</dcterms:created>
  <dcterms:modified xsi:type="dcterms:W3CDTF">2021-10-11T05:16:02Z</dcterms:modified>
</cp:coreProperties>
</file>