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Decision-Making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needing to be dealt with and overcome.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Possible ways to handle a problem.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alternative will bring the most ______ and the least harm.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we decide how to handle a situation is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"D" stand for in ICED?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"C" stand for in ICED?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"E" stand for in ICED?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our choices.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make thousands of ______________ every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"I" stand for in ICED?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Decision-Making Crossword</dc:title>
  <dcterms:created xsi:type="dcterms:W3CDTF">2021-10-11T05:16:20Z</dcterms:created>
  <dcterms:modified xsi:type="dcterms:W3CDTF">2021-10-11T05:16:20Z</dcterms:modified>
</cp:coreProperties>
</file>