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Decision-Making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time management    </w:t>
      </w:r>
      <w:r>
        <w:t xml:space="preserve">   integrity    </w:t>
      </w:r>
      <w:r>
        <w:t xml:space="preserve">   work ethic    </w:t>
      </w:r>
      <w:r>
        <w:t xml:space="preserve">   gossip    </w:t>
      </w:r>
      <w:r>
        <w:t xml:space="preserve">   defensive    </w:t>
      </w:r>
      <w:r>
        <w:t xml:space="preserve">   constructive criticism    </w:t>
      </w:r>
      <w:r>
        <w:t xml:space="preserve">   professionalism    </w:t>
      </w:r>
      <w:r>
        <w:t xml:space="preserve">   arrogance    </w:t>
      </w:r>
      <w:r>
        <w:t xml:space="preserve">   assertive    </w:t>
      </w:r>
      <w:r>
        <w:t xml:space="preserve">   enthusiasm    </w:t>
      </w:r>
      <w:r>
        <w:t xml:space="preserve">   self-esteem    </w:t>
      </w:r>
      <w:r>
        <w:t xml:space="preserve">   receptive    </w:t>
      </w:r>
      <w:r>
        <w:t xml:space="preserve">   attitude    </w:t>
      </w:r>
      <w:r>
        <w:t xml:space="preserve">   self-management    </w:t>
      </w:r>
      <w:r>
        <w:t xml:space="preserve">   responsibility    </w:t>
      </w:r>
      <w:r>
        <w:t xml:space="preserve">   initiative    </w:t>
      </w:r>
      <w:r>
        <w:t xml:space="preserve">   cooperativeness    </w:t>
      </w:r>
      <w:r>
        <w:t xml:space="preserve">   structure    </w:t>
      </w:r>
      <w:r>
        <w:t xml:space="preserve">   trade-offs    </w:t>
      </w:r>
      <w:r>
        <w:t xml:space="preserve">   opportunity costs    </w:t>
      </w:r>
      <w:r>
        <w:t xml:space="preserve">   prioritize    </w:t>
      </w:r>
      <w:r>
        <w:t xml:space="preserve">   procrastinate    </w:t>
      </w:r>
      <w:r>
        <w:t xml:space="preserve">   consequence    </w:t>
      </w:r>
      <w:r>
        <w:t xml:space="preserve">   criterion    </w:t>
      </w:r>
      <w:r>
        <w:t xml:space="preserve">   criteria    </w:t>
      </w:r>
      <w:r>
        <w:t xml:space="preserve">   significant    </w:t>
      </w:r>
      <w:r>
        <w:t xml:space="preserve">   decision-making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Decision-Making Process</dc:title>
  <dcterms:created xsi:type="dcterms:W3CDTF">2021-10-11T05:16:06Z</dcterms:created>
  <dcterms:modified xsi:type="dcterms:W3CDTF">2021-10-11T05:16:06Z</dcterms:modified>
</cp:coreProperties>
</file>