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of ______ are time, money, material, information, facilities,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Various public platforms that often influence decisions people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give up to get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life, or career ______ can help you outline what you want to achieve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 or negative ________ can weigh heavily on decisions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Standards of judgement for comparing and evaluating 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steps that can help you identify and evaluate possibilities to make a good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off deciding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order things from most important to least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effect or outcome based on a choice that you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</dc:title>
  <dcterms:created xsi:type="dcterms:W3CDTF">2021-10-11T05:16:09Z</dcterms:created>
  <dcterms:modified xsi:type="dcterms:W3CDTF">2021-10-11T05:16:09Z</dcterms:modified>
</cp:coreProperties>
</file>