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Decision Making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achieve    </w:t>
      </w:r>
      <w:r>
        <w:t xml:space="preserve">   research    </w:t>
      </w:r>
      <w:r>
        <w:t xml:space="preserve">   brainstorm    </w:t>
      </w:r>
      <w:r>
        <w:t xml:space="preserve">   opinions    </w:t>
      </w:r>
      <w:r>
        <w:t xml:space="preserve">   effort    </w:t>
      </w:r>
      <w:r>
        <w:t xml:space="preserve">   time    </w:t>
      </w:r>
      <w:r>
        <w:t xml:space="preserve">   proportion    </w:t>
      </w:r>
      <w:r>
        <w:t xml:space="preserve">   stressed    </w:t>
      </w:r>
      <w:r>
        <w:t xml:space="preserve">   confident    </w:t>
      </w:r>
      <w:r>
        <w:t xml:space="preserve">   manageable    </w:t>
      </w:r>
      <w:r>
        <w:t xml:space="preserve">   evaluate    </w:t>
      </w:r>
      <w:r>
        <w:t xml:space="preserve">   outcome    </w:t>
      </w:r>
      <w:r>
        <w:t xml:space="preserve">   Cons    </w:t>
      </w:r>
      <w:r>
        <w:t xml:space="preserve">   Pros    </w:t>
      </w:r>
      <w:r>
        <w:t xml:space="preserve">   discussion    </w:t>
      </w:r>
      <w:r>
        <w:t xml:space="preserve">   process    </w:t>
      </w:r>
      <w:r>
        <w:t xml:space="preserve">   behavior    </w:t>
      </w:r>
      <w:r>
        <w:t xml:space="preserve">   consequences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Making</dc:title>
  <dcterms:created xsi:type="dcterms:W3CDTF">2021-10-11T05:17:06Z</dcterms:created>
  <dcterms:modified xsi:type="dcterms:W3CDTF">2021-10-11T05:17:06Z</dcterms:modified>
</cp:coreProperties>
</file>