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Decision Making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Healthy    </w:t>
      </w:r>
      <w:r>
        <w:t xml:space="preserve">   Responsibility    </w:t>
      </w:r>
      <w:r>
        <w:t xml:space="preserve">   Alternative    </w:t>
      </w:r>
      <w:r>
        <w:t xml:space="preserve">   Resolution    </w:t>
      </w:r>
      <w:r>
        <w:t xml:space="preserve">   Conflict    </w:t>
      </w:r>
      <w:r>
        <w:t xml:space="preserve">   Process    </w:t>
      </w:r>
      <w:r>
        <w:t xml:space="preserve">   Analyze    </w:t>
      </w:r>
      <w:r>
        <w:t xml:space="preserve">   Influence    </w:t>
      </w:r>
      <w:r>
        <w:t xml:space="preserve">   Reaction    </w:t>
      </w:r>
      <w:r>
        <w:t xml:space="preserve">   Impulse    </w:t>
      </w:r>
      <w:r>
        <w:t xml:space="preserve">   Reflection    </w:t>
      </w:r>
      <w:r>
        <w:t xml:space="preserve">   Accountability    </w:t>
      </w:r>
      <w:r>
        <w:t xml:space="preserve">   Consequence    </w:t>
      </w:r>
      <w:r>
        <w:t xml:space="preserve">   Outcome    </w:t>
      </w:r>
      <w:r>
        <w:t xml:space="preserve">   Negative    </w:t>
      </w:r>
      <w:r>
        <w:t xml:space="preserve">   Positive    </w:t>
      </w:r>
      <w:r>
        <w:t xml:space="preserve">   Decision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Making </dc:title>
  <dcterms:created xsi:type="dcterms:W3CDTF">2021-10-11T05:17:19Z</dcterms:created>
  <dcterms:modified xsi:type="dcterms:W3CDTF">2021-10-11T05:17:19Z</dcterms:modified>
</cp:coreProperties>
</file>