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Decision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dumb    </w:t>
      </w:r>
      <w:r>
        <w:t xml:space="preserve">   relationships    </w:t>
      </w:r>
      <w:r>
        <w:t xml:space="preserve">   alcohol    </w:t>
      </w:r>
      <w:r>
        <w:t xml:space="preserve">   tobacco    </w:t>
      </w:r>
      <w:r>
        <w:t xml:space="preserve">   drugs    </w:t>
      </w:r>
      <w:r>
        <w:t xml:space="preserve">   smart    </w:t>
      </w:r>
      <w:r>
        <w:t xml:space="preserve">   pressure    </w:t>
      </w:r>
      <w:r>
        <w:t xml:space="preserve">   future    </w:t>
      </w:r>
      <w:r>
        <w:t xml:space="preserve">   habits    </w:t>
      </w:r>
      <w:r>
        <w:t xml:space="preserve">   goals    </w:t>
      </w:r>
      <w:r>
        <w:t xml:space="preserve">   laws    </w:t>
      </w:r>
      <w:r>
        <w:t xml:space="preserve">   family    </w:t>
      </w:r>
      <w:r>
        <w:t xml:space="preserve">   consequences    </w:t>
      </w:r>
      <w:r>
        <w:t xml:space="preserve">   decision    </w:t>
      </w:r>
      <w:r>
        <w:t xml:space="preserve">   peers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Making</dc:title>
  <dcterms:created xsi:type="dcterms:W3CDTF">2021-10-11T05:15:36Z</dcterms:created>
  <dcterms:modified xsi:type="dcterms:W3CDTF">2021-10-11T05:15:36Z</dcterms:modified>
</cp:coreProperties>
</file>