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Reward    </w:t>
      </w:r>
      <w:r>
        <w:t xml:space="preserve">   Progress    </w:t>
      </w:r>
      <w:r>
        <w:t xml:space="preserve">   Resources    </w:t>
      </w:r>
      <w:r>
        <w:t xml:space="preserve">   Mentor    </w:t>
      </w:r>
      <w:r>
        <w:t xml:space="preserve">   Interests    </w:t>
      </w:r>
      <w:r>
        <w:t xml:space="preserve">   Success    </w:t>
      </w:r>
      <w:r>
        <w:t xml:space="preserve">   Goals    </w:t>
      </w:r>
      <w:r>
        <w:t xml:space="preserve">   Support    </w:t>
      </w:r>
      <w:r>
        <w:t xml:space="preserve">   Walking Away    </w:t>
      </w:r>
      <w:r>
        <w:t xml:space="preserve">   Peer Pressure    </w:t>
      </w:r>
      <w:r>
        <w:t xml:space="preserve">   Evaluate    </w:t>
      </w:r>
      <w:r>
        <w:t xml:space="preserve">   Decide    </w:t>
      </w:r>
      <w:r>
        <w:t xml:space="preserve">   Brainstorming    </w:t>
      </w:r>
      <w:r>
        <w:t xml:space="preserve">   Options    </w:t>
      </w:r>
      <w:r>
        <w:t xml:space="preserve">   Character    </w:t>
      </w:r>
      <w:r>
        <w:t xml:space="preserve">   Values    </w:t>
      </w:r>
      <w:r>
        <w:t xml:space="preserve">   Problem    </w:t>
      </w:r>
      <w:r>
        <w:t xml:space="preserve">   Consequence    </w:t>
      </w:r>
      <w:r>
        <w:t xml:space="preserve">   Influence    </w:t>
      </w:r>
      <w:r>
        <w:t xml:space="preserve">   Decision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</dc:title>
  <dcterms:created xsi:type="dcterms:W3CDTF">2021-10-11T05:15:43Z</dcterms:created>
  <dcterms:modified xsi:type="dcterms:W3CDTF">2021-10-11T05:15:43Z</dcterms:modified>
</cp:coreProperties>
</file>