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Decision Making. &amp; Conflict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changing your behaviour because someone wants you too (strengthens relationship, without sacrificing your values/needs).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deciding on your own (strong feelings, interpersonal).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communicate to reach a solution, there are clear and accurate messages by both parties, trying to reach an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following what others do in a given situation, some factors can be heritage and culture.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choosing not to make a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struggles, personality differences, situational issues with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when people are in conflict and close to agreement, both parties must realize values and needs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leaving th  outcome of a decision to chance.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unbiased 3rd party is used to help make a decision that both sides can agree upon and live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 you typically do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choices without much thought.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Making. &amp; Conflict Resolution</dc:title>
  <dcterms:created xsi:type="dcterms:W3CDTF">2021-10-11T05:15:57Z</dcterms:created>
  <dcterms:modified xsi:type="dcterms:W3CDTF">2021-10-11T05:15:57Z</dcterms:modified>
</cp:coreProperties>
</file>