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 category having to do with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implement and evaluating decision in complex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choices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you use to help you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Aims or something you want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 accomplished in the near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wold like to have but not absolutely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up one choice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accomplished at a later time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selecting one of the possible choices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implementing and evaluating the use of resources to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important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 category dealing with people, time,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what is acceptable to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Crossword Puzzle</dc:title>
  <dcterms:created xsi:type="dcterms:W3CDTF">2021-10-11T05:15:37Z</dcterms:created>
  <dcterms:modified xsi:type="dcterms:W3CDTF">2021-10-11T05:15:37Z</dcterms:modified>
</cp:coreProperties>
</file>