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task one is expected to perform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special skill, knowledge, or ability that enables a person to perform a particular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requiring less than 35-40 hours a week, depending on the employe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Skills</dc:title>
  <dcterms:created xsi:type="dcterms:W3CDTF">2021-10-11T05:16:29Z</dcterms:created>
  <dcterms:modified xsi:type="dcterms:W3CDTF">2021-10-11T05:16:29Z</dcterms:modified>
</cp:coreProperties>
</file>