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Decision Making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decision or plan that can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look at closely and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Clash of ideas or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computerized career information delivery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special skill, knowledge, or ability that enables a person to perform a particular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Anything a person has or uses to reach a goal.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steps one takes to make the best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computer network system through which information can be shared on the World Wide Web.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choice between two or more possibilities.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book used for researching the most common careers in the United Sates.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Making Skills</dc:title>
  <dcterms:created xsi:type="dcterms:W3CDTF">2021-10-11T05:16:14Z</dcterms:created>
  <dcterms:modified xsi:type="dcterms:W3CDTF">2021-10-11T05:16:14Z</dcterms:modified>
</cp:coreProperties>
</file>