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Decision Making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Alternative     </w:t>
      </w:r>
      <w:r>
        <w:t xml:space="preserve">   Consider    </w:t>
      </w:r>
      <w:r>
        <w:t xml:space="preserve">   Best     </w:t>
      </w:r>
      <w:r>
        <w:t xml:space="preserve">   Responsibilities     </w:t>
      </w:r>
      <w:r>
        <w:t xml:space="preserve">   Decisions     </w:t>
      </w:r>
      <w:r>
        <w:t xml:space="preserve">   Counsel     </w:t>
      </w:r>
      <w:r>
        <w:t xml:space="preserve">   Wise    </w:t>
      </w:r>
      <w:r>
        <w:t xml:space="preserve">   Future     </w:t>
      </w:r>
      <w:r>
        <w:t xml:space="preserve">   Life    </w:t>
      </w:r>
      <w:r>
        <w:t xml:space="preserve">   Affect    </w:t>
      </w:r>
      <w:r>
        <w:t xml:space="preserve">   Environment     </w:t>
      </w:r>
      <w:r>
        <w:t xml:space="preserve">   Feelings     </w:t>
      </w:r>
      <w:r>
        <w:t xml:space="preserve">   Possibilities     </w:t>
      </w:r>
      <w:r>
        <w:t xml:space="preserve">   Process     </w:t>
      </w:r>
      <w:r>
        <w:t xml:space="preserve">   Identify     </w:t>
      </w:r>
      <w:r>
        <w:t xml:space="preserve">   Choices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Making Word Search </dc:title>
  <dcterms:created xsi:type="dcterms:W3CDTF">2021-10-11T05:15:27Z</dcterms:created>
  <dcterms:modified xsi:type="dcterms:W3CDTF">2021-10-11T05:15:27Z</dcterms:modified>
</cp:coreProperties>
</file>