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Life skills    </w:t>
      </w:r>
      <w:r>
        <w:t xml:space="preserve">   Options    </w:t>
      </w:r>
      <w:r>
        <w:t xml:space="preserve">   Independence    </w:t>
      </w:r>
      <w:r>
        <w:t xml:space="preserve">   Integrity    </w:t>
      </w:r>
      <w:r>
        <w:t xml:space="preserve">   Future    </w:t>
      </w:r>
      <w:r>
        <w:t xml:space="preserve">   Responsibilities    </w:t>
      </w:r>
      <w:r>
        <w:t xml:space="preserve">   Productive    </w:t>
      </w:r>
      <w:r>
        <w:t xml:space="preserve">   Goals    </w:t>
      </w:r>
      <w:r>
        <w:t xml:space="preserve">   Consequences    </w:t>
      </w:r>
      <w:r>
        <w:t xml:space="preserve">   Decisions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</dc:title>
  <dcterms:created xsi:type="dcterms:W3CDTF">2021-10-11T05:15:52Z</dcterms:created>
  <dcterms:modified xsi:type="dcterms:W3CDTF">2021-10-11T05:15:52Z</dcterms:modified>
</cp:coreProperties>
</file>