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Values    </w:t>
      </w:r>
      <w:r>
        <w:t xml:space="preserve">   Self Image    </w:t>
      </w:r>
      <w:r>
        <w:t xml:space="preserve">   Procrastination    </w:t>
      </w:r>
      <w:r>
        <w:t xml:space="preserve">   Play It Safe    </w:t>
      </w:r>
      <w:r>
        <w:t xml:space="preserve">   Impulse    </w:t>
      </w:r>
      <w:r>
        <w:t xml:space="preserve">   Escape    </w:t>
      </w:r>
      <w:r>
        <w:t xml:space="preserve">   Agony    </w:t>
      </w:r>
      <w:r>
        <w:t xml:space="preserve">   Environment    </w:t>
      </w:r>
      <w:r>
        <w:t xml:space="preserve">   Compliance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2021-10-11T05:16:09Z</dcterms:created>
  <dcterms:modified xsi:type="dcterms:W3CDTF">2021-10-11T05:16:09Z</dcterms:modified>
</cp:coreProperties>
</file>