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course of action one decides to take at the end of the decision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computerized career information delivery systerm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closely and judge</w:t>
            </w:r>
          </w:p>
        </w:tc>
      </w:tr>
    </w:tbl>
    <w:p>
      <w:pPr>
        <w:pStyle w:val="WordBankLarge"/>
      </w:pPr>
      <w:r>
        <w:t xml:space="preserve">   ArkOscar    </w:t>
      </w:r>
      <w:r>
        <w:t xml:space="preserve">   Entry-level jobs    </w:t>
      </w:r>
      <w:r>
        <w:t xml:space="preserve">   Temporary Jobs    </w:t>
      </w:r>
      <w:r>
        <w:t xml:space="preserve">   research    </w:t>
      </w:r>
      <w:r>
        <w:t xml:space="preserve">   conflict    </w:t>
      </w:r>
      <w:r>
        <w:t xml:space="preserve">   decision    </w:t>
      </w:r>
      <w:r>
        <w:t xml:space="preserve">   decision making process    </w:t>
      </w:r>
      <w:r>
        <w:t xml:space="preserve">   evaluate    </w:t>
      </w:r>
      <w:r>
        <w:t xml:space="preserve">   plan    </w:t>
      </w:r>
      <w:r>
        <w:t xml:space="preserve">  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skills</dc:title>
  <dcterms:created xsi:type="dcterms:W3CDTF">2021-10-11T05:16:31Z</dcterms:created>
  <dcterms:modified xsi:type="dcterms:W3CDTF">2021-10-11T05:16:31Z</dcterms:modified>
</cp:coreProperties>
</file>