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Decisions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Human behavior    </w:t>
      </w:r>
      <w:r>
        <w:t xml:space="preserve">   Cooperation    </w:t>
      </w:r>
      <w:r>
        <w:t xml:space="preserve">   Understanding    </w:t>
      </w:r>
      <w:r>
        <w:t xml:space="preserve">   Stability    </w:t>
      </w:r>
      <w:r>
        <w:t xml:space="preserve">   Honesty    </w:t>
      </w:r>
      <w:r>
        <w:t xml:space="preserve">   Extensive    </w:t>
      </w:r>
      <w:r>
        <w:t xml:space="preserve">   Limited    </w:t>
      </w:r>
      <w:r>
        <w:t xml:space="preserve">   Short term    </w:t>
      </w:r>
      <w:r>
        <w:t xml:space="preserve">   Long term    </w:t>
      </w:r>
      <w:r>
        <w:t xml:space="preserve">   Ability    </w:t>
      </w:r>
      <w:r>
        <w:t xml:space="preserve">   Communicate    </w:t>
      </w:r>
      <w:r>
        <w:t xml:space="preserve">   Staff    </w:t>
      </w:r>
      <w:r>
        <w:t xml:space="preserve">   Management    </w:t>
      </w:r>
      <w:r>
        <w:t xml:space="preserve">   Expenses    </w:t>
      </w:r>
      <w:r>
        <w:t xml:space="preserve">   Diversity    </w:t>
      </w:r>
      <w:r>
        <w:t xml:space="preserve">   Adequate    </w:t>
      </w:r>
      <w:r>
        <w:t xml:space="preserve">   High sales    </w:t>
      </w:r>
      <w:r>
        <w:t xml:space="preserve">   Low sales    </w:t>
      </w:r>
      <w:r>
        <w:t xml:space="preserve">   Willingness    </w:t>
      </w:r>
      <w:r>
        <w:t xml:space="preserve">   Resources    </w:t>
      </w:r>
      <w:r>
        <w:t xml:space="preserve">   Reliable    </w:t>
      </w:r>
      <w:r>
        <w:t xml:space="preserve">   Inquisitive    </w:t>
      </w:r>
      <w:r>
        <w:t xml:space="preserve">   Persistent    </w:t>
      </w:r>
      <w:r>
        <w:t xml:space="preserve">   Independent    </w:t>
      </w:r>
      <w:r>
        <w:t xml:space="preserve">   Goals    </w:t>
      </w:r>
      <w:r>
        <w:t xml:space="preserve">   Integrity    </w:t>
      </w:r>
      <w:r>
        <w:t xml:space="preserve">   Profitable    </w:t>
      </w:r>
      <w:r>
        <w:t xml:space="preserve">   Successful    </w:t>
      </w:r>
      <w:r>
        <w:t xml:space="preserve">   Financial    </w:t>
      </w:r>
      <w:r>
        <w:t xml:space="preserve">   Innovative    </w:t>
      </w:r>
      <w:r>
        <w:t xml:space="preserve">   Personal    </w:t>
      </w:r>
      <w:r>
        <w:t xml:space="preserve">   Business    </w:t>
      </w:r>
      <w:r>
        <w:t xml:space="preserve">   Opportunity    </w:t>
      </w:r>
      <w:r>
        <w:t xml:space="preserve">   Improvement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Decisions </dc:title>
  <dcterms:created xsi:type="dcterms:W3CDTF">2021-10-11T05:16:45Z</dcterms:created>
  <dcterms:modified xsi:type="dcterms:W3CDTF">2021-10-11T05:16:45Z</dcterms:modified>
</cp:coreProperties>
</file>