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Decius</w:t>
      </w:r>
    </w:p>
    <w:p>
      <w:pPr>
        <w:pStyle w:val="Questions"/>
      </w:pPr>
      <w:r>
        <w:t xml:space="preserve">1. MONAR MRPEEI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ELYAR URCHHC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ISRNPUEEOCT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MATYRR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GOLRIENI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MISGAPNA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IESCNNE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NAERLDEAX FO SAJUREELM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UABFSIAN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EDLCNA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Decius</dc:title>
  <dcterms:created xsi:type="dcterms:W3CDTF">2021-10-11T05:16:50Z</dcterms:created>
  <dcterms:modified xsi:type="dcterms:W3CDTF">2021-10-11T05:16:50Z</dcterms:modified>
</cp:coreProperties>
</file>