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after Decius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showed this to a Roman official if they question you for being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emperor from 249 A.D. to 251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monarch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denied and abandoned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Bishop of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proper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before Decius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and beating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dies from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copy or fake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Christian author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substitution of a new contract in place of an old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ones who came out and said they were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willfully causing pain or torture towards others</w:t>
            </w:r>
          </w:p>
        </w:tc>
      </w:tr>
    </w:tbl>
    <w:p>
      <w:pPr>
        <w:pStyle w:val="WordBankMedium"/>
      </w:pPr>
      <w:r>
        <w:t xml:space="preserve">   Decius    </w:t>
      </w:r>
      <w:r>
        <w:t xml:space="preserve">   Cruel    </w:t>
      </w:r>
      <w:r>
        <w:t xml:space="preserve">   Emperor    </w:t>
      </w:r>
      <w:r>
        <w:t xml:space="preserve">   Cyprian    </w:t>
      </w:r>
      <w:r>
        <w:t xml:space="preserve">   Certificate    </w:t>
      </w:r>
      <w:r>
        <w:t xml:space="preserve">   Tertullian    </w:t>
      </w:r>
      <w:r>
        <w:t xml:space="preserve">   Apostate    </w:t>
      </w:r>
      <w:r>
        <w:t xml:space="preserve">   Forged    </w:t>
      </w:r>
      <w:r>
        <w:t xml:space="preserve">   Martyrdom    </w:t>
      </w:r>
      <w:r>
        <w:t xml:space="preserve">   Neglect    </w:t>
      </w:r>
      <w:r>
        <w:t xml:space="preserve">   Confessor    </w:t>
      </w:r>
      <w:r>
        <w:t xml:space="preserve">   Persecution    </w:t>
      </w:r>
      <w:r>
        <w:t xml:space="preserve">   Valerian    </w:t>
      </w:r>
      <w:r>
        <w:t xml:space="preserve">   Maximus the Thracian    </w:t>
      </w:r>
      <w:r>
        <w:t xml:space="preserve">   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Decius Crossword Puzzle</dc:title>
  <dcterms:created xsi:type="dcterms:W3CDTF">2021-10-11T05:17:08Z</dcterms:created>
  <dcterms:modified xsi:type="dcterms:W3CDTF">2021-10-11T05:17:08Z</dcterms:modified>
</cp:coreProperties>
</file>