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Deck Z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embarrassment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Engraved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Accepting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Puzzling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Low-key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Stern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Unremarkable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Z Crossword Puzzle</dc:title>
  <dcterms:created xsi:type="dcterms:W3CDTF">2021-10-11T05:15:41Z</dcterms:created>
  <dcterms:modified xsi:type="dcterms:W3CDTF">2021-10-11T05:15:41Z</dcterms:modified>
</cp:coreProperties>
</file>