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Deck the Halls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saw___ships come sailing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____ You a Merry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Holly and the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Mistletoe &amp;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Wizards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Fairy___ of New York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Came upon a ___ 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Away in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the red nose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Have yourself a ____ Little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I want for Christmas is my two front___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Walking in a Winter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Stay Another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___ of a White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Three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Silent___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Jingle___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O' ___Night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saw ___ kissing Santa Claus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 the Halls</dc:title>
  <dcterms:created xsi:type="dcterms:W3CDTF">2021-10-20T03:31:15Z</dcterms:created>
  <dcterms:modified xsi:type="dcterms:W3CDTF">2021-10-20T03:31:15Z</dcterms:modified>
</cp:coreProperties>
</file>