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Deck the Halls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RIBBON    </w:t>
      </w:r>
      <w:r>
        <w:t xml:space="preserve">   PINE CONES    </w:t>
      </w:r>
      <w:r>
        <w:t xml:space="preserve">   CHRISTMAS TREE    </w:t>
      </w:r>
      <w:r>
        <w:t xml:space="preserve">   NATIVITY SCENE    </w:t>
      </w:r>
      <w:r>
        <w:t xml:space="preserve">   IVY    </w:t>
      </w:r>
      <w:r>
        <w:t xml:space="preserve">   ORNAMENTS    </w:t>
      </w:r>
      <w:r>
        <w:t xml:space="preserve">   CANDLES    </w:t>
      </w:r>
      <w:r>
        <w:t xml:space="preserve">   GARLANDS    </w:t>
      </w:r>
      <w:r>
        <w:t xml:space="preserve">   DECORATIONS    </w:t>
      </w:r>
      <w:r>
        <w:t xml:space="preserve">   WREATH    </w:t>
      </w:r>
      <w:r>
        <w:t xml:space="preserve">   MISTLETOE    </w:t>
      </w:r>
      <w:r>
        <w:t xml:space="preserve">   TINSEL    </w:t>
      </w:r>
      <w:r>
        <w:t xml:space="preserve">   FAIRY    </w:t>
      </w:r>
      <w:r>
        <w:t xml:space="preserve">   ANGEL    </w:t>
      </w:r>
      <w:r>
        <w:t xml:space="preserve">   BAUBLE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the Halls</dc:title>
  <dcterms:created xsi:type="dcterms:W3CDTF">2021-10-11T05:16:22Z</dcterms:created>
  <dcterms:modified xsi:type="dcterms:W3CDTF">2021-10-11T05:16:22Z</dcterms:modified>
</cp:coreProperties>
</file>