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rebellions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unlimited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priceless, so much that its price cannot be estimated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Violent disturbances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Provided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housing or lodging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not based on law or the constitution.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Intended to be good and helpful; something done for the good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use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Given up on or left alone with no certain refuge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2021-10-11T05:16:27Z</dcterms:created>
  <dcterms:modified xsi:type="dcterms:W3CDTF">2021-10-11T05:16:27Z</dcterms:modified>
</cp:coreProperties>
</file>