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Lodging , 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asked formally for a correction of wrongs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based on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 hired to fight for a country not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 aside land for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 yield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Violation of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foreign born persons become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Generous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Urgently called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disturbances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Unjustified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Wrongful seizures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Oppressive power exerted by a government or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Rebellions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Clearly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unlimited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constant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2021-10-11T05:16:48Z</dcterms:created>
  <dcterms:modified xsi:type="dcterms:W3CDTF">2021-10-11T05:16:48Z</dcterms:modified>
</cp:coreProperties>
</file>