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Sufferance    </w:t>
      </w:r>
      <w:r>
        <w:t xml:space="preserve">   Train of Abuses    </w:t>
      </w:r>
      <w:r>
        <w:t xml:space="preserve">   Abolish    </w:t>
      </w:r>
      <w:r>
        <w:t xml:space="preserve">   Alter    </w:t>
      </w:r>
      <w:r>
        <w:t xml:space="preserve">   Government    </w:t>
      </w:r>
      <w:r>
        <w:t xml:space="preserve">   Governed    </w:t>
      </w:r>
      <w:r>
        <w:t xml:space="preserve">   Consent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John Hancock    </w:t>
      </w:r>
      <w:r>
        <w:t xml:space="preserve">   Thomas Jefferson    </w:t>
      </w:r>
      <w:r>
        <w:t xml:space="preserve">   Unalienable    </w:t>
      </w:r>
      <w:r>
        <w:t xml:space="preserve">   Endowed    </w:t>
      </w:r>
      <w:r>
        <w:t xml:space="preserve">   Self Evident    </w:t>
      </w:r>
      <w:r>
        <w:t xml:space="preserve">   Separation    </w:t>
      </w:r>
      <w:r>
        <w:t xml:space="preserve">   Impel    </w:t>
      </w:r>
      <w:r>
        <w:t xml:space="preserve">   Declare    </w:t>
      </w:r>
      <w:r>
        <w:t xml:space="preserve">   Mankind    </w:t>
      </w:r>
      <w:r>
        <w:t xml:space="preserve">   Entitle    </w:t>
      </w:r>
      <w:r>
        <w:t xml:space="preserve">   God    </w:t>
      </w:r>
      <w:r>
        <w:t xml:space="preserve">   Laws of Nature    </w:t>
      </w:r>
      <w:r>
        <w:t xml:space="preserve">   Station    </w:t>
      </w:r>
      <w:r>
        <w:t xml:space="preserve">   Equal    </w:t>
      </w:r>
      <w:r>
        <w:t xml:space="preserve">   Earth    </w:t>
      </w:r>
      <w:r>
        <w:t xml:space="preserve">   Assume    </w:t>
      </w:r>
      <w:r>
        <w:t xml:space="preserve">   Political Bands    </w:t>
      </w:r>
      <w:r>
        <w:t xml:space="preserve">   Dissolve    </w:t>
      </w:r>
      <w:r>
        <w:t xml:space="preserve">   Human Events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2021-10-12T20:43:04Z</dcterms:created>
  <dcterms:modified xsi:type="dcterms:W3CDTF">2021-10-12T20:43:04Z</dcterms:modified>
</cp:coreProperties>
</file>