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Declaration Of Independence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act of usurping; wrongful or illegal encroachment, infringement, or seizure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exercise of absolute power, especially in a cruel and oppressive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 by donating the funds needed to maintain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set or declare free from blame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deceitfulness; untrustworthiness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drive, force, or urge (someone)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or present a formal request with respect to a particular cause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lasting only for a short time; impermanent.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quality of being prudent; cautiousness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conditions under which land or buildings are held or occupied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or toward this 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inspiring fear or respect through being impressively large, powerful, intense, or capable.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free from reservation, disguise, or subterfuge; straightforward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closing down or dismissal of an assembly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morally correct behavior of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person or animal that lives in or occupies a place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have men set over them without their choice or allowance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someone's power or property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 or give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deny any responsibility or support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official who carries out a sentence of death on a legally condemned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unwarrantable jurisdiction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quality of being descended from the same ancestor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steal goods typically using force and in a time of war or civil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savagely cruel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create or establish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rights that can not be take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certain to happen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give or bequeath an income or property to (a person or institution).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complete destruction or obliteration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Crossword </dc:title>
  <dcterms:created xsi:type="dcterms:W3CDTF">2021-10-11T05:16:10Z</dcterms:created>
  <dcterms:modified xsi:type="dcterms:W3CDTF">2021-10-11T05:16:10Z</dcterms:modified>
</cp:coreProperties>
</file>