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usurping; wrongful or illegal encroachment, infringement, or seizure.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a legislature authorizing money to be paid from the treasury for a specified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or instance of rising in revolt, rebellion, or resistance against civil authority or an established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right, power, or authority to administer justice by hearing and determining controversies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drive or urge forward; press on; incite or constrain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holding or possessing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rightness of principle or conduct; moral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evident in itself without proof or demonstration; axiomatic.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disclaim knowledge of, connection with, or responsibility for; disown; repudiate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relationship by descent from a common ancestor; kinship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passive permission resulting from lack of interference; tolerance, especially of something wrong or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act or instance of annihilating, or of completely destroying or defeating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frank; outspoken; open and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lasting, enduring, or permanent; transitory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 to individual will or judgment without restriction; contingent solely upon one's discretion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process of resolving or dissolving into parts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fact of being prudent, or wise in practical affairs, as by providing for the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show clearly; make evident or manifest;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receive or obtain from a source or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imposing or collecting, as of a tax, by authority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something is deposited or stored, as for safekeeping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absolute power or control; tyranny.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position, office, rank, calling, or the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furnish, as with some talent, faculty, or quality; equip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Terms</dc:title>
  <dcterms:created xsi:type="dcterms:W3CDTF">2021-10-11T05:16:41Z</dcterms:created>
  <dcterms:modified xsi:type="dcterms:W3CDTF">2021-10-11T05:16:41Z</dcterms:modified>
</cp:coreProperties>
</file>