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Human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ask for help    </w:t>
      </w:r>
      <w:r>
        <w:t xml:space="preserve">   belong    </w:t>
      </w:r>
      <w:r>
        <w:t xml:space="preserve">   defend yourself    </w:t>
      </w:r>
      <w:r>
        <w:t xml:space="preserve">   different languages    </w:t>
      </w:r>
      <w:r>
        <w:t xml:space="preserve">   different sex    </w:t>
      </w:r>
      <w:r>
        <w:t xml:space="preserve">   equal love    </w:t>
      </w:r>
      <w:r>
        <w:t xml:space="preserve">   equal opportunity    </w:t>
      </w:r>
      <w:r>
        <w:t xml:space="preserve">   equal pay    </w:t>
      </w:r>
      <w:r>
        <w:t xml:space="preserve">   equal people    </w:t>
      </w:r>
      <w:r>
        <w:t xml:space="preserve">   equal rights    </w:t>
      </w:r>
      <w:r>
        <w:t xml:space="preserve">   equality    </w:t>
      </w:r>
      <w:r>
        <w:t xml:space="preserve">   freedom    </w:t>
      </w:r>
      <w:r>
        <w:t xml:space="preserve">   hope    </w:t>
      </w:r>
      <w:r>
        <w:t xml:space="preserve">   human rights    </w:t>
      </w:r>
      <w:r>
        <w:t xml:space="preserve">   innocent    </w:t>
      </w:r>
      <w:r>
        <w:t xml:space="preserve">   make a family    </w:t>
      </w:r>
      <w:r>
        <w:t xml:space="preserve">   marry    </w:t>
      </w:r>
      <w:r>
        <w:t xml:space="preserve">   medical treatment    </w:t>
      </w:r>
      <w:r>
        <w:t xml:space="preserve">   no prison    </w:t>
      </w:r>
      <w:r>
        <w:t xml:space="preserve">   no slavery    </w:t>
      </w:r>
      <w:r>
        <w:t xml:space="preserve">   no violence    </w:t>
      </w:r>
      <w:r>
        <w:t xml:space="preserve">   own things    </w:t>
      </w:r>
      <w:r>
        <w:t xml:space="preserve">   peace    </w:t>
      </w:r>
      <w:r>
        <w:t xml:space="preserve">   religion    </w:t>
      </w:r>
      <w:r>
        <w:t xml:space="preserve">   right to attend school    </w:t>
      </w:r>
      <w:r>
        <w:t xml:space="preserve">   right to work    </w:t>
      </w:r>
      <w:r>
        <w:t xml:space="preserve">   safety    </w:t>
      </w:r>
      <w:r>
        <w:t xml:space="preserve">   skin colour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Human Rights</dc:title>
  <dcterms:created xsi:type="dcterms:W3CDTF">2021-10-11T05:15:59Z</dcterms:created>
  <dcterms:modified xsi:type="dcterms:W3CDTF">2021-10-11T05:15:59Z</dcterms:modified>
</cp:coreProperties>
</file>