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foreign born persons become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soldiers hired to fight for a country that's not their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clearly shows or displays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wrongful seizures of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asked formally for a correction of wrongs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provided or given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common ancestry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law based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show acts of generosity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make or craft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setting aside land for settlement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unjustified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oppressive power exerted by a government or ruler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rebellions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consent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you've lost all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release yield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seem untrustworthy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or phrase used to describe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lodging housing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urgently or non reluctantly called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priceless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violent disturbances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</dc:title>
  <dcterms:created xsi:type="dcterms:W3CDTF">2021-10-11T05:16:31Z</dcterms:created>
  <dcterms:modified xsi:type="dcterms:W3CDTF">2021-10-11T05:16:31Z</dcterms:modified>
</cp:coreProperties>
</file>