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Oppressive power exerted by a government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Clearly displays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Wrongful seizures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release or yield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2021-10-11T05:16:38Z</dcterms:created>
  <dcterms:modified xsi:type="dcterms:W3CDTF">2021-10-11T05:16:38Z</dcterms:modified>
</cp:coreProperties>
</file>