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Act said that colonists were required to house British soldiers in their homes.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put in charge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colonists' last attempt of peace with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Act said that the British could make decisions in ALL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1st section of the Declaration of Independence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Impossible to give up or be taken away.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4th section of the Declaration of Independence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Act required a stamp on all legal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2nd section of the Declaration of Independence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signature is famous on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Act took the colonists' civil rights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section of the Declaration of Independence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Jefferson was influenced by who when he wrote "life, liberty, and the pursuit of happiness"?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continental congresses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Act removed taxes from the British East India Company.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2021-10-11T05:16:56Z</dcterms:created>
  <dcterms:modified xsi:type="dcterms:W3CDTF">2021-10-11T05:16:56Z</dcterms:modified>
</cp:coreProperties>
</file>