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rights belong to all people and can not be taken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colonist protest of dumping tea, they were disguised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Act required Americans to provide a place to stay for British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1770s how many colonies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goals and principles that reflect peoples ideas of perfection?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signature stood out on the Declaration of Independence?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self-governing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America property/value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rebellion resulted in dumping of tea into the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complain about being wronged?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2021-10-11T05:16:58Z</dcterms:created>
  <dcterms:modified xsi:type="dcterms:W3CDTF">2021-10-11T05:16:58Z</dcterms:modified>
</cp:coreProperties>
</file>