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“...with a firm reliance on the protection of ____________ Providence,”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“...laws of Nature and of Nature’s _________...”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“...enemies in ______,”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“In peace, __________.”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with the most signers to the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“...endowed by their ___________...”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“We have petitioned for redress in the most _____________ terms...”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“...appealing to the Supreme Judge of the __________....”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name of the building where the Declaration was signed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“When in the course of human ___________,”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the Declaration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King of Great Britain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“...the ___________ of the governed,”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“...our Lives, our Fortunes, and our sacred __________,”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“...certain __________________ rights,”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“...life, liberty, and the ____________ of happiness.”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2021-10-11T05:17:01Z</dcterms:created>
  <dcterms:modified xsi:type="dcterms:W3CDTF">2021-10-11T05:17:01Z</dcterms:modified>
</cp:coreProperties>
</file>