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 did not act ______________ towards the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Supporters of England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of paris 1763/1783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of paris 1763 caused England to ____ lots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Riot over the tea tax where tea was dumped from British Ships into the harbor by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that allowed British soldiers to come into your house unwelcomed and make you do what they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________was not represented in the first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first/second ________congress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helped the colonists win their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Georgia's patriot group was called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made by Thomas Jefferson in order to give freedom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from Georgia who signed the Decleration of Indepence and had Walton county named after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that closed the Bonston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 taxed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that consisted of unfair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 who fought in Kettle Creek in place of his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created guerrila/surprise attacks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signed their name really big on the Decleration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2021-10-11T05:17:05Z</dcterms:created>
  <dcterms:modified xsi:type="dcterms:W3CDTF">2021-10-11T05:17:05Z</dcterms:modified>
</cp:coreProperties>
</file>