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be free and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without representation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implied agreement  among people of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obvious,no need of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 by using authority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you are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number in the year the Declaration of Independence was signed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2021-10-11T05:17:08Z</dcterms:created>
  <dcterms:modified xsi:type="dcterms:W3CDTF">2021-10-11T05:17:08Z</dcterms:modified>
</cp:coreProperties>
</file>