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TreatyofParis    </w:t>
      </w:r>
      <w:r>
        <w:t xml:space="preserve">   battle    </w:t>
      </w:r>
      <w:r>
        <w:t xml:space="preserve">   Yorktown    </w:t>
      </w:r>
      <w:r>
        <w:t xml:space="preserve">   BunkerHill    </w:t>
      </w:r>
      <w:r>
        <w:t xml:space="preserve">   grievances    </w:t>
      </w:r>
      <w:r>
        <w:t xml:space="preserve">   preamble    </w:t>
      </w:r>
      <w:r>
        <w:t xml:space="preserve">   KingGeorge    </w:t>
      </w:r>
      <w:r>
        <w:t xml:space="preserve">   absolve    </w:t>
      </w:r>
      <w:r>
        <w:t xml:space="preserve">   redcoat    </w:t>
      </w:r>
      <w:r>
        <w:t xml:space="preserve">   JohnAdams    </w:t>
      </w:r>
      <w:r>
        <w:t xml:space="preserve">   SamuelAdams    </w:t>
      </w:r>
      <w:r>
        <w:t xml:space="preserve">   freedom    </w:t>
      </w:r>
      <w:r>
        <w:t xml:space="preserve">   BenFranklin    </w:t>
      </w:r>
      <w:r>
        <w:t xml:space="preserve">   impose    </w:t>
      </w:r>
      <w:r>
        <w:t xml:space="preserve">   ThomasJefferson    </w:t>
      </w:r>
      <w:r>
        <w:t xml:space="preserve">   endeavor    </w:t>
      </w:r>
      <w:r>
        <w:t xml:space="preserve">   assent    </w:t>
      </w:r>
      <w:r>
        <w:t xml:space="preserve">   tyranny    </w:t>
      </w:r>
      <w:r>
        <w:t xml:space="preserve">   sufferance    </w:t>
      </w:r>
      <w:r>
        <w:t xml:space="preserve">   transient    </w:t>
      </w:r>
      <w:r>
        <w:t xml:space="preserve">   prudence    </w:t>
      </w:r>
      <w:r>
        <w:t xml:space="preserve">   abolish    </w:t>
      </w:r>
      <w:r>
        <w:t xml:space="preserve">   unalienable    </w:t>
      </w:r>
      <w:r>
        <w:t xml:space="preserve">   dissolve    </w:t>
      </w:r>
      <w:r>
        <w:t xml:space="preserve">   Johnhancock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2021-10-12T20:43:07Z</dcterms:created>
  <dcterms:modified xsi:type="dcterms:W3CDTF">2021-10-12T20:43:07Z</dcterms:modified>
</cp:coreProperties>
</file>