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big influencer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major principles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Locke says the truth basis of government is________.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effort to discover the natural laws which governed the universe led to scientific, political, and social advances.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can't be given or taken away by a government or another legal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of Britain is to______for all problems in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Declaration of Independence gives the men power  to________the government if they don’t their  protect the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signers of the Declaration agree to give up _________  in order to achieve independence.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government gets it power from the  ______  of the governed.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the arguments the colonists used to explain why they wanted to be free of British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purpose of the Declaration of Independence is to _________ the colonies from British power.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government was created to protect________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have certain ______ rights including life, liberty, pursuit of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connections between the Declaration of Independence  and Enlightenment is that people are________ to certain rights.  </w:t>
            </w:r>
          </w:p>
        </w:tc>
      </w:tr>
    </w:tbl>
    <w:p>
      <w:pPr>
        <w:pStyle w:val="WordBankLarge"/>
      </w:pPr>
      <w:r>
        <w:t xml:space="preserve">   entitled     </w:t>
      </w:r>
      <w:r>
        <w:t xml:space="preserve">   inalienable     </w:t>
      </w:r>
      <w:r>
        <w:t xml:space="preserve">   Thomas Jefferson     </w:t>
      </w:r>
      <w:r>
        <w:t xml:space="preserve">   Four     </w:t>
      </w:r>
      <w:r>
        <w:t xml:space="preserve">   overthrow     </w:t>
      </w:r>
      <w:r>
        <w:t xml:space="preserve">   Enlightenment     </w:t>
      </w:r>
      <w:r>
        <w:t xml:space="preserve">   natural     </w:t>
      </w:r>
      <w:r>
        <w:t xml:space="preserve">   blame    </w:t>
      </w:r>
      <w:r>
        <w:t xml:space="preserve">   Social contract    </w:t>
      </w:r>
      <w:r>
        <w:t xml:space="preserve">   Declaration of Independence     </w:t>
      </w:r>
      <w:r>
        <w:t xml:space="preserve">   Inalienable rights     </w:t>
      </w:r>
      <w:r>
        <w:t xml:space="preserve">   everything     </w:t>
      </w:r>
      <w:r>
        <w:t xml:space="preserve">   separate     </w:t>
      </w:r>
      <w:r>
        <w:t xml:space="preserve">   consent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2021-10-11T05:17:15Z</dcterms:created>
  <dcterms:modified xsi:type="dcterms:W3CDTF">2021-10-11T05:17:15Z</dcterms:modified>
</cp:coreProperties>
</file>