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lasting, not enduring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to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accepted rule of action or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reason that justifies or defends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evident in itself without proof or demonstration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imposing or collecting of taxes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seize or hold with by force or without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 of weariness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2021-10-11T05:17:19Z</dcterms:created>
  <dcterms:modified xsi:type="dcterms:W3CDTF">2021-10-11T05:17:19Z</dcterms:modified>
</cp:coreProperties>
</file>