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p>
      <w:pPr>
        <w:pStyle w:val="Questions"/>
      </w:pPr>
      <w:r>
        <w:t xml:space="preserve">1. ARTINENTS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SIAJUNIFCTITO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SFEL EVNTDEI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BILEENLUANA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EYLV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HIBSAOL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OSILESDV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SUPUR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IGTUFEA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ESSANT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EIFMOLADBR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CILPPRNIE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2021-10-12T20:39:03Z</dcterms:created>
  <dcterms:modified xsi:type="dcterms:W3CDTF">2021-10-12T20:39:03Z</dcterms:modified>
</cp:coreProperties>
</file>