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Abolish    </w:t>
      </w:r>
      <w:r>
        <w:t xml:space="preserve">   Comply    </w:t>
      </w:r>
      <w:r>
        <w:t xml:space="preserve">   Consent    </w:t>
      </w:r>
      <w:r>
        <w:t xml:space="preserve">   Despot    </w:t>
      </w:r>
      <w:r>
        <w:t xml:space="preserve">   Dissolve    </w:t>
      </w:r>
      <w:r>
        <w:t xml:space="preserve">   Evince    </w:t>
      </w:r>
      <w:r>
        <w:t xml:space="preserve">   Formidable    </w:t>
      </w:r>
      <w:r>
        <w:t xml:space="preserve">   Impel    </w:t>
      </w:r>
      <w:r>
        <w:t xml:space="preserve">   Justification    </w:t>
      </w:r>
      <w:r>
        <w:t xml:space="preserve">   Levy    </w:t>
      </w:r>
      <w:r>
        <w:t xml:space="preserve">   Prudence    </w:t>
      </w:r>
      <w:r>
        <w:t xml:space="preserve">   Self evident    </w:t>
      </w:r>
      <w:r>
        <w:t xml:space="preserve">   Transient    </w:t>
      </w:r>
      <w:r>
        <w:t xml:space="preserve">   Tyranny    </w:t>
      </w:r>
      <w:r>
        <w:t xml:space="preserve">   Unalienable    </w:t>
      </w:r>
      <w:r>
        <w:t xml:space="preserve">   Usurp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2021-10-12T20:43:12Z</dcterms:created>
  <dcterms:modified xsi:type="dcterms:W3CDTF">2021-10-12T20:43:12Z</dcterms:modified>
</cp:coreProperties>
</file>